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4"/>
        <w:jc w:val="center"/>
      </w:pPr>
      <w:r>
        <w:rPr>
          <w:rFonts w:ascii="Times New Roman" w:eastAsia="Times New Roman" w:hAnsi="Times New Roman" w:cs="Times New Roman"/>
          <w:b/>
          <w:bCs/>
        </w:rPr>
        <w:t xml:space="preserve">ПОСТАНОВЛЕНИЕ </w:t>
      </w:r>
    </w:p>
    <w:p>
      <w:pPr>
        <w:spacing w:before="0" w:after="0"/>
        <w:ind w:right="284"/>
        <w:jc w:val="center"/>
      </w:pPr>
      <w:r>
        <w:rPr>
          <w:rFonts w:ascii="Times New Roman" w:eastAsia="Times New Roman" w:hAnsi="Times New Roman" w:cs="Times New Roman"/>
        </w:rPr>
        <w:t>о назначении административного наказания</w:t>
      </w:r>
    </w:p>
    <w:p>
      <w:pPr>
        <w:spacing w:before="0" w:after="0"/>
        <w:ind w:right="284"/>
        <w:jc w:val="center"/>
      </w:pPr>
    </w:p>
    <w:p>
      <w:pPr>
        <w:spacing w:before="0" w:after="0"/>
        <w:ind w:right="284"/>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21</w:t>
      </w:r>
      <w:r>
        <w:rPr>
          <w:rFonts w:ascii="Times New Roman" w:eastAsia="Times New Roman" w:hAnsi="Times New Roman" w:cs="Times New Roman"/>
        </w:rPr>
        <w:t xml:space="preserve"> февраля </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right="284"/>
        <w:jc w:val="both"/>
      </w:pPr>
      <w:r>
        <w:rPr>
          <w:rFonts w:ascii="Times New Roman" w:eastAsia="Times New Roman" w:hAnsi="Times New Roman" w:cs="Times New Roman"/>
        </w:rPr>
        <w:t> </w:t>
      </w:r>
    </w:p>
    <w:p>
      <w:pPr>
        <w:spacing w:before="0" w:after="0"/>
        <w:ind w:right="284"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141</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1</w:t>
      </w:r>
      <w:r>
        <w:rPr>
          <w:rFonts w:ascii="Times New Roman" w:eastAsia="Times New Roman" w:hAnsi="Times New Roman" w:cs="Times New Roman"/>
          <w:b/>
          <w:bCs/>
        </w:rPr>
        <w:t>/2025</w:t>
      </w:r>
      <w:r>
        <w:rPr>
          <w:rFonts w:ascii="Times New Roman" w:eastAsia="Times New Roman" w:hAnsi="Times New Roman" w:cs="Times New Roman"/>
        </w:rPr>
        <w:t>, возбужденное по ч.1 ст.12.8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Мороз Алексея Ивановича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29rplc-8"/>
          <w:rFonts w:ascii="Times New Roman" w:eastAsia="Times New Roman" w:hAnsi="Times New Roman" w:cs="Times New Roman"/>
        </w:rPr>
        <w:t>...</w:t>
      </w:r>
    </w:p>
    <w:p>
      <w:pPr>
        <w:spacing w:before="0" w:after="0"/>
        <w:ind w:right="284" w:firstLine="720"/>
        <w:jc w:val="both"/>
      </w:pPr>
    </w:p>
    <w:p>
      <w:pPr>
        <w:spacing w:before="0" w:after="0"/>
        <w:ind w:right="284"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right="284" w:firstLine="720"/>
        <w:jc w:val="center"/>
      </w:pPr>
    </w:p>
    <w:p>
      <w:pPr>
        <w:spacing w:before="0" w:after="0"/>
        <w:ind w:right="284" w:firstLine="708"/>
        <w:jc w:val="both"/>
      </w:pPr>
      <w:r>
        <w:rPr>
          <w:rFonts w:ascii="Times New Roman" w:eastAsia="Times New Roman" w:hAnsi="Times New Roman" w:cs="Times New Roman"/>
        </w:rPr>
        <w:t>Мороз А.И</w:t>
      </w:r>
      <w:r>
        <w:rPr>
          <w:rFonts w:ascii="Times New Roman" w:eastAsia="Times New Roman" w:hAnsi="Times New Roman" w:cs="Times New Roman"/>
        </w:rPr>
        <w:t xml:space="preserve">. </w:t>
      </w:r>
      <w:r>
        <w:rPr>
          <w:rFonts w:ascii="Times New Roman" w:eastAsia="Times New Roman" w:hAnsi="Times New Roman" w:cs="Times New Roman"/>
        </w:rPr>
        <w:t>18</w:t>
      </w:r>
      <w:r>
        <w:rPr>
          <w:rFonts w:ascii="Times New Roman" w:eastAsia="Times New Roman" w:hAnsi="Times New Roman" w:cs="Times New Roman"/>
        </w:rPr>
        <w:t>.01.2025</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20</w:t>
      </w:r>
      <w:r>
        <w:rPr>
          <w:rFonts w:ascii="Times New Roman" w:eastAsia="Times New Roman" w:hAnsi="Times New Roman" w:cs="Times New Roman"/>
        </w:rPr>
        <w:t xml:space="preserve"> час. </w:t>
      </w:r>
      <w:r>
        <w:rPr>
          <w:rFonts w:ascii="Times New Roman" w:eastAsia="Times New Roman" w:hAnsi="Times New Roman" w:cs="Times New Roman"/>
        </w:rPr>
        <w:t>30</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по </w:t>
      </w:r>
      <w:r>
        <w:rPr>
          <w:rFonts w:ascii="Times New Roman" w:eastAsia="Times New Roman" w:hAnsi="Times New Roman" w:cs="Times New Roman"/>
        </w:rPr>
        <w:t>ул.</w:t>
      </w:r>
      <w:r>
        <w:rPr>
          <w:rFonts w:ascii="Times New Roman" w:eastAsia="Times New Roman" w:hAnsi="Times New Roman" w:cs="Times New Roman"/>
        </w:rPr>
        <w:t>Объездная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районе дома </w:t>
      </w:r>
      <w:r>
        <w:rPr>
          <w:rFonts w:ascii="Times New Roman" w:eastAsia="Times New Roman" w:hAnsi="Times New Roman" w:cs="Times New Roman"/>
        </w:rPr>
        <w:t>1</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w:t>
      </w:r>
      <w:r>
        <w:rPr>
          <w:rFonts w:ascii="Times New Roman" w:eastAsia="Times New Roman" w:hAnsi="Times New Roman" w:cs="Times New Roman"/>
        </w:rPr>
        <w:t xml:space="preserve">средством </w:t>
      </w:r>
      <w:r>
        <w:rPr>
          <w:rStyle w:val="cat-UserDefinedgrp-31rplc-1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0rplc-20"/>
          <w:rFonts w:ascii="Times New Roman" w:eastAsia="Times New Roman" w:hAnsi="Times New Roman" w:cs="Times New Roman"/>
        </w:rPr>
        <w:t>...</w:t>
      </w:r>
      <w:r>
        <w:rPr>
          <w:rFonts w:ascii="Times New Roman" w:eastAsia="Times New Roman" w:hAnsi="Times New Roman" w:cs="Times New Roman"/>
        </w:rPr>
        <w:t xml:space="preserve"> 186</w:t>
      </w:r>
      <w:r>
        <w:rPr>
          <w:rFonts w:ascii="Times New Roman" w:eastAsia="Times New Roman" w:hAnsi="Times New Roman" w:cs="Times New Roman"/>
        </w:rPr>
        <w:t xml:space="preserve">, находясь в состоянии опьянения. </w:t>
      </w:r>
    </w:p>
    <w:p>
      <w:pPr>
        <w:spacing w:before="0" w:after="0"/>
        <w:ind w:right="284"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Мороз А.И</w:t>
      </w:r>
      <w:r>
        <w:rPr>
          <w:rFonts w:ascii="Times New Roman" w:eastAsia="Times New Roman" w:hAnsi="Times New Roman" w:cs="Times New Roman"/>
        </w:rPr>
        <w:t xml:space="preserve">. не явился, о месте и времени рассмотрения дела был надлежаще уведомлен, ходатайство об отложении рассмотрении дела </w:t>
      </w:r>
      <w:r>
        <w:rPr>
          <w:rFonts w:ascii="Times New Roman" w:eastAsia="Times New Roman" w:hAnsi="Times New Roman" w:cs="Times New Roman"/>
        </w:rPr>
        <w:t>не</w:t>
      </w:r>
      <w:r>
        <w:rPr>
          <w:rFonts w:ascii="Times New Roman" w:eastAsia="Times New Roman" w:hAnsi="Times New Roman" w:cs="Times New Roman"/>
        </w:rPr>
        <w:t xml:space="preserve">  </w:t>
      </w:r>
      <w:r>
        <w:rPr>
          <w:rFonts w:ascii="Times New Roman" w:eastAsia="Times New Roman" w:hAnsi="Times New Roman" w:cs="Times New Roman"/>
        </w:rPr>
        <w:t>поступило</w:t>
      </w:r>
      <w:r>
        <w:rPr>
          <w:rFonts w:ascii="Times New Roman" w:eastAsia="Times New Roman" w:hAnsi="Times New Roman" w:cs="Times New Roman"/>
        </w:rPr>
        <w:t xml:space="preserve">. Уважительная причина </w:t>
      </w:r>
      <w:r>
        <w:rPr>
          <w:rFonts w:ascii="Times New Roman" w:eastAsia="Times New Roman" w:hAnsi="Times New Roman" w:cs="Times New Roman"/>
        </w:rPr>
        <w:t>не явки</w:t>
      </w:r>
      <w:r>
        <w:rPr>
          <w:rFonts w:ascii="Times New Roman" w:eastAsia="Times New Roman" w:hAnsi="Times New Roman" w:cs="Times New Roman"/>
        </w:rPr>
        <w:t xml:space="preserve"> судом не установлена.</w:t>
      </w:r>
    </w:p>
    <w:p>
      <w:pPr>
        <w:spacing w:before="0" w:after="0"/>
        <w:ind w:right="284" w:firstLine="708"/>
        <w:jc w:val="both"/>
      </w:pPr>
      <w:r>
        <w:rPr>
          <w:rFonts w:ascii="Times New Roman" w:eastAsia="Times New Roman" w:hAnsi="Times New Roman" w:cs="Times New Roman"/>
        </w:rPr>
        <w:t xml:space="preserve">В соответствии с частью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Указанных обстоятельств судом не установлено, и мировой судья продолжил рассмотрение в отсутствие лица привлекаемого к адм</w:t>
      </w:r>
      <w:r>
        <w:rPr>
          <w:rFonts w:ascii="Times New Roman" w:eastAsia="Times New Roman" w:hAnsi="Times New Roman" w:cs="Times New Roman"/>
        </w:rPr>
        <w:t xml:space="preserve">инистративной ответственности. </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И</w:t>
      </w:r>
      <w:r>
        <w:rPr>
          <w:rFonts w:ascii="Times New Roman" w:eastAsia="Times New Roman" w:hAnsi="Times New Roman" w:cs="Times New Roman"/>
        </w:rPr>
        <w:t>зучив и проанализировав письменные материалы дела, мировой судья установил следующее:</w:t>
      </w:r>
    </w:p>
    <w:p>
      <w:pPr>
        <w:spacing w:before="0" w:after="0"/>
        <w:ind w:right="284"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Мороз А.И</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факту управления транспортным средством в состоянии опьянения подтверждается: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18</w:t>
      </w:r>
      <w:r>
        <w:rPr>
          <w:rFonts w:ascii="Times New Roman" w:eastAsia="Times New Roman" w:hAnsi="Times New Roman" w:cs="Times New Roman"/>
        </w:rPr>
        <w:t>.01.2025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Мороз А.И. 18.01.2025 года в 20 час. 30 мин.</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по </w:t>
      </w:r>
      <w:r>
        <w:rPr>
          <w:rFonts w:ascii="Times New Roman" w:eastAsia="Times New Roman" w:hAnsi="Times New Roman" w:cs="Times New Roman"/>
        </w:rPr>
        <w:t>ул.Объездная</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районе дома 1 управлял транспортным средством </w:t>
      </w:r>
      <w:r>
        <w:rPr>
          <w:rStyle w:val="cat-UserDefinedgrp-31rplc-29"/>
          <w:rFonts w:ascii="Times New Roman" w:eastAsia="Times New Roman" w:hAnsi="Times New Roman" w:cs="Times New Roman"/>
        </w:rPr>
        <w:t>...</w:t>
      </w:r>
      <w:r>
        <w:rPr>
          <w:rFonts w:ascii="Times New Roman" w:eastAsia="Times New Roman" w:hAnsi="Times New Roman" w:cs="Times New Roman"/>
        </w:rPr>
        <w:t xml:space="preserve"> государственный </w:t>
      </w:r>
      <w:r>
        <w:rPr>
          <w:rFonts w:ascii="Times New Roman" w:eastAsia="Times New Roman" w:hAnsi="Times New Roman" w:cs="Times New Roman"/>
        </w:rPr>
        <w:t xml:space="preserve">регистрационный знак </w:t>
      </w:r>
      <w:r>
        <w:rPr>
          <w:rStyle w:val="cat-UserDefinedgrp-30rplc-31"/>
          <w:rFonts w:ascii="Times New Roman" w:eastAsia="Times New Roman" w:hAnsi="Times New Roman" w:cs="Times New Roman"/>
        </w:rPr>
        <w:t>...</w:t>
      </w:r>
      <w:r>
        <w:rPr>
          <w:rFonts w:ascii="Times New Roman" w:eastAsia="Times New Roman" w:hAnsi="Times New Roman" w:cs="Times New Roman"/>
        </w:rPr>
        <w:t xml:space="preserve"> 186</w:t>
      </w:r>
      <w:r>
        <w:rPr>
          <w:rFonts w:ascii="Times New Roman" w:eastAsia="Times New Roman" w:hAnsi="Times New Roman" w:cs="Times New Roman"/>
        </w:rPr>
        <w:t>, находясь в состоянии опьянения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протоколом об отстранении от управ</w:t>
      </w:r>
      <w:r>
        <w:rPr>
          <w:rFonts w:ascii="Times New Roman" w:eastAsia="Times New Roman" w:hAnsi="Times New Roman" w:cs="Times New Roman"/>
        </w:rPr>
        <w:t xml:space="preserve">ления транспортным средством от </w:t>
      </w:r>
      <w:r>
        <w:rPr>
          <w:rFonts w:ascii="Times New Roman" w:eastAsia="Times New Roman" w:hAnsi="Times New Roman" w:cs="Times New Roman"/>
        </w:rPr>
        <w:t>18</w:t>
      </w:r>
      <w:r>
        <w:rPr>
          <w:rFonts w:ascii="Times New Roman" w:eastAsia="Times New Roman" w:hAnsi="Times New Roman" w:cs="Times New Roman"/>
        </w:rPr>
        <w:t>.01.2025</w:t>
      </w:r>
      <w:r>
        <w:rPr>
          <w:rFonts w:ascii="Times New Roman" w:eastAsia="Times New Roman" w:hAnsi="Times New Roman" w:cs="Times New Roman"/>
        </w:rPr>
        <w:t xml:space="preserve"> года, замечаний </w:t>
      </w:r>
      <w:r>
        <w:rPr>
          <w:rFonts w:ascii="Times New Roman" w:eastAsia="Times New Roman" w:hAnsi="Times New Roman" w:cs="Times New Roman"/>
        </w:rPr>
        <w:t xml:space="preserve">к которому </w:t>
      </w:r>
      <w:r>
        <w:rPr>
          <w:rFonts w:ascii="Times New Roman" w:eastAsia="Times New Roman" w:hAnsi="Times New Roman" w:cs="Times New Roman"/>
        </w:rPr>
        <w:t xml:space="preserve">у </w:t>
      </w:r>
      <w:r>
        <w:rPr>
          <w:rFonts w:ascii="Times New Roman" w:eastAsia="Times New Roman" w:hAnsi="Times New Roman" w:cs="Times New Roman"/>
        </w:rPr>
        <w:t>Мороз А.И</w:t>
      </w:r>
      <w:r>
        <w:rPr>
          <w:rFonts w:ascii="Times New Roman" w:eastAsia="Times New Roman" w:hAnsi="Times New Roman" w:cs="Times New Roman"/>
        </w:rPr>
        <w:t>.</w:t>
      </w:r>
      <w:r>
        <w:rPr>
          <w:rFonts w:ascii="Times New Roman" w:eastAsia="Times New Roman" w:hAnsi="Times New Roman" w:cs="Times New Roman"/>
        </w:rPr>
        <w:t xml:space="preserve"> не было, </w:t>
      </w:r>
    </w:p>
    <w:p>
      <w:pPr>
        <w:spacing w:before="0" w:after="0"/>
        <w:ind w:right="284"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18</w:t>
      </w:r>
      <w:r>
        <w:rPr>
          <w:rFonts w:ascii="Times New Roman" w:eastAsia="Times New Roman" w:hAnsi="Times New Roman" w:cs="Times New Roman"/>
        </w:rPr>
        <w:t>.01.2025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 xml:space="preserve">у </w:t>
      </w:r>
      <w:r>
        <w:rPr>
          <w:rFonts w:ascii="Times New Roman" w:eastAsia="Times New Roman" w:hAnsi="Times New Roman" w:cs="Times New Roman"/>
        </w:rPr>
        <w:t>Мороз А.И</w:t>
      </w:r>
      <w:r>
        <w:rPr>
          <w:rFonts w:ascii="Times New Roman" w:eastAsia="Times New Roman" w:hAnsi="Times New Roman" w:cs="Times New Roman"/>
        </w:rPr>
        <w:t>. установлено состоян</w:t>
      </w:r>
      <w:r>
        <w:rPr>
          <w:rFonts w:ascii="Times New Roman" w:eastAsia="Times New Roman" w:hAnsi="Times New Roman" w:cs="Times New Roman"/>
        </w:rPr>
        <w:t xml:space="preserve">ие алкогольного опьянения – </w:t>
      </w:r>
      <w:r>
        <w:rPr>
          <w:rFonts w:ascii="Times New Roman" w:eastAsia="Times New Roman" w:hAnsi="Times New Roman" w:cs="Times New Roman"/>
        </w:rPr>
        <w:t>0,</w:t>
      </w:r>
      <w:r>
        <w:rPr>
          <w:rFonts w:ascii="Times New Roman" w:eastAsia="Times New Roman" w:hAnsi="Times New Roman" w:cs="Times New Roman"/>
        </w:rPr>
        <w:t>85</w:t>
      </w:r>
      <w:r>
        <w:rPr>
          <w:rFonts w:ascii="Times New Roman" w:eastAsia="Times New Roman" w:hAnsi="Times New Roman" w:cs="Times New Roman"/>
        </w:rPr>
        <w:t xml:space="preserve"> мг./л.</w:t>
      </w:r>
      <w:r>
        <w:rPr>
          <w:rFonts w:ascii="Times New Roman" w:eastAsia="Times New Roman" w:hAnsi="Times New Roman" w:cs="Times New Roman"/>
        </w:rPr>
        <w:t>,</w:t>
      </w:r>
      <w:r>
        <w:rPr>
          <w:rFonts w:ascii="Times New Roman" w:eastAsia="Times New Roman" w:hAnsi="Times New Roman" w:cs="Times New Roman"/>
        </w:rPr>
        <w:t xml:space="preserve"> с чем он был согласен,</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бумажным носителем с результатами освидетельствования,</w:t>
      </w:r>
    </w:p>
    <w:p>
      <w:pPr>
        <w:spacing w:before="0" w:after="0"/>
        <w:ind w:right="284" w:firstLine="708"/>
        <w:jc w:val="both"/>
      </w:pPr>
      <w:r>
        <w:rPr>
          <w:rFonts w:ascii="Times New Roman" w:eastAsia="Times New Roman" w:hAnsi="Times New Roman" w:cs="Times New Roman"/>
        </w:rPr>
        <w:t>- рапортами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ГИБДД</w:t>
      </w:r>
      <w:r>
        <w:rPr>
          <w:rFonts w:ascii="Times New Roman" w:eastAsia="Times New Roman" w:hAnsi="Times New Roman" w:cs="Times New Roman"/>
        </w:rPr>
        <w:t>, в которых описывается процедура</w:t>
      </w:r>
      <w:r>
        <w:rPr>
          <w:rFonts w:ascii="Times New Roman" w:eastAsia="Times New Roman" w:hAnsi="Times New Roman" w:cs="Times New Roman"/>
        </w:rPr>
        <w:t xml:space="preserve"> остановки автомобиля под управлением </w:t>
      </w:r>
      <w:r>
        <w:rPr>
          <w:rFonts w:ascii="Times New Roman" w:eastAsia="Times New Roman" w:hAnsi="Times New Roman" w:cs="Times New Roman"/>
        </w:rPr>
        <w:t>Мороз А.И</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протоколом задержания транспортного средства от </w:t>
      </w:r>
      <w:r>
        <w:rPr>
          <w:rFonts w:ascii="Times New Roman" w:eastAsia="Times New Roman" w:hAnsi="Times New Roman" w:cs="Times New Roman"/>
        </w:rPr>
        <w:t>18</w:t>
      </w:r>
      <w:r>
        <w:rPr>
          <w:rFonts w:ascii="Times New Roman" w:eastAsia="Times New Roman" w:hAnsi="Times New Roman" w:cs="Times New Roman"/>
        </w:rPr>
        <w:t>.01.2025</w:t>
      </w:r>
      <w:r>
        <w:rPr>
          <w:rFonts w:ascii="Times New Roman" w:eastAsia="Times New Roman" w:hAnsi="Times New Roman" w:cs="Times New Roman"/>
        </w:rPr>
        <w:t xml:space="preserve"> г.;</w:t>
      </w:r>
    </w:p>
    <w:p>
      <w:pPr>
        <w:spacing w:before="0" w:after="0"/>
        <w:ind w:right="284" w:firstLine="708"/>
        <w:jc w:val="both"/>
      </w:pPr>
      <w:r>
        <w:rPr>
          <w:rFonts w:ascii="Times New Roman" w:eastAsia="Times New Roman" w:hAnsi="Times New Roman" w:cs="Times New Roman"/>
        </w:rPr>
        <w:t>- рапортом сотрудник</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ГИБДД ;</w:t>
      </w:r>
    </w:p>
    <w:p>
      <w:pPr>
        <w:spacing w:before="0" w:after="0"/>
        <w:ind w:right="284" w:firstLine="708"/>
        <w:jc w:val="both"/>
      </w:pPr>
      <w:r>
        <w:rPr>
          <w:rFonts w:ascii="Times New Roman" w:eastAsia="Times New Roman" w:hAnsi="Times New Roman" w:cs="Times New Roman"/>
        </w:rPr>
        <w:t>- карточкой операции с водительским удостоверением</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карточкой учета транспортного средства</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реестром правонарушения;</w:t>
      </w:r>
    </w:p>
    <w:p>
      <w:pPr>
        <w:spacing w:before="0" w:after="0"/>
        <w:ind w:right="284" w:firstLine="720"/>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начальника ОГИБДД</w:t>
      </w:r>
      <w:r>
        <w:rPr>
          <w:rFonts w:ascii="Times New Roman" w:eastAsia="Times New Roman" w:hAnsi="Times New Roman" w:cs="Times New Roman"/>
        </w:rPr>
        <w:t xml:space="preserve"> </w:t>
      </w:r>
      <w:r>
        <w:rPr>
          <w:rStyle w:val="cat-UserDefinedgrp-32rplc-42"/>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 xml:space="preserve">- копиями постановлений по делу об административном </w:t>
      </w:r>
      <w:r>
        <w:rPr>
          <w:rFonts w:ascii="Times New Roman" w:eastAsia="Times New Roman" w:hAnsi="Times New Roman" w:cs="Times New Roman"/>
        </w:rPr>
        <w:t>правонарувшении</w:t>
      </w:r>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 схемой происшествия от 18.01.2025 г.;</w:t>
      </w:r>
    </w:p>
    <w:p>
      <w:pPr>
        <w:spacing w:before="0" w:after="0"/>
        <w:ind w:right="284" w:firstLine="720"/>
        <w:jc w:val="both"/>
      </w:pPr>
      <w:r>
        <w:rPr>
          <w:rFonts w:ascii="Times New Roman" w:eastAsia="Times New Roman" w:hAnsi="Times New Roman" w:cs="Times New Roman"/>
        </w:rPr>
        <w:t>- приложением к материалам по ДТП;</w:t>
      </w:r>
    </w:p>
    <w:p>
      <w:pPr>
        <w:spacing w:before="0" w:after="0"/>
        <w:ind w:right="284" w:firstLine="720"/>
        <w:jc w:val="both"/>
      </w:pPr>
      <w:r>
        <w:rPr>
          <w:rFonts w:ascii="Times New Roman" w:eastAsia="Times New Roman" w:hAnsi="Times New Roman" w:cs="Times New Roman"/>
        </w:rPr>
        <w:t xml:space="preserve">- объяснением свидетеля </w:t>
      </w:r>
      <w:r>
        <w:rPr>
          <w:rStyle w:val="cat-UserDefinedgrp-33rplc-44"/>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видеозаписью</w:t>
      </w:r>
      <w:r>
        <w:rPr>
          <w:rFonts w:ascii="Times New Roman" w:eastAsia="Times New Roman" w:hAnsi="Times New Roman" w:cs="Times New Roman"/>
        </w:rPr>
        <w:t xml:space="preserve">, на которой зафиксированы </w:t>
      </w:r>
      <w:r>
        <w:rPr>
          <w:rFonts w:ascii="Times New Roman" w:eastAsia="Times New Roman" w:hAnsi="Times New Roman" w:cs="Times New Roman"/>
        </w:rPr>
        <w:t>процедура отстранения от упр</w:t>
      </w:r>
      <w:r>
        <w:rPr>
          <w:rFonts w:ascii="Times New Roman" w:eastAsia="Times New Roman" w:hAnsi="Times New Roman" w:cs="Times New Roman"/>
        </w:rPr>
        <w:t>авления транспортным средством,</w:t>
      </w:r>
      <w:r>
        <w:rPr>
          <w:rFonts w:ascii="Times New Roman" w:eastAsia="Times New Roman" w:hAnsi="Times New Roman" w:cs="Times New Roman"/>
        </w:rPr>
        <w:t xml:space="preserve"> освидетельствования на </w:t>
      </w:r>
      <w:r>
        <w:rPr>
          <w:rFonts w:ascii="Times New Roman" w:eastAsia="Times New Roman" w:hAnsi="Times New Roman" w:cs="Times New Roman"/>
        </w:rPr>
        <w:t>состояние алкогольного опьянения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Мороз А.И</w:t>
      </w:r>
      <w:r>
        <w:rPr>
          <w:rFonts w:ascii="Times New Roman" w:eastAsia="Times New Roman" w:hAnsi="Times New Roman" w:cs="Times New Roman"/>
        </w:rPr>
        <w:t xml:space="preserve">. по факту управления транспортным средством в состоянии опьянения нашла свое подтверждение в судебном заседании. </w:t>
      </w:r>
    </w:p>
    <w:p>
      <w:pPr>
        <w:spacing w:before="0" w:after="0"/>
        <w:ind w:right="284"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Мороз А.И</w:t>
      </w:r>
      <w:r>
        <w:rPr>
          <w:rFonts w:ascii="Times New Roman" w:eastAsia="Times New Roman" w:hAnsi="Times New Roman" w:cs="Times New Roman"/>
        </w:rPr>
        <w:t>. 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284" w:firstLine="708"/>
        <w:jc w:val="both"/>
      </w:pPr>
      <w:r>
        <w:rPr>
          <w:rFonts w:ascii="Times New Roman" w:eastAsia="Times New Roman" w:hAnsi="Times New Roman" w:cs="Times New Roman"/>
        </w:rPr>
        <w:t xml:space="preserve">Обстоятельств </w:t>
      </w:r>
      <w:r>
        <w:rPr>
          <w:rFonts w:ascii="Times New Roman" w:eastAsia="Times New Roman" w:hAnsi="Times New Roman" w:cs="Times New Roman"/>
        </w:rPr>
        <w:t xml:space="preserve">смягчающих </w:t>
      </w:r>
      <w:r>
        <w:rPr>
          <w:rFonts w:ascii="Times New Roman" w:eastAsia="Times New Roman" w:hAnsi="Times New Roman" w:cs="Times New Roman"/>
        </w:rPr>
        <w:t>а</w:t>
      </w:r>
      <w:r>
        <w:rPr>
          <w:rFonts w:ascii="Times New Roman" w:eastAsia="Times New Roman" w:hAnsi="Times New Roman" w:cs="Times New Roman"/>
        </w:rPr>
        <w:t>дминистративную ответственность не установлено.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ind w:right="284" w:firstLine="708"/>
        <w:jc w:val="both"/>
      </w:pPr>
      <w:r>
        <w:rPr>
          <w:rFonts w:ascii="Times New Roman" w:eastAsia="Times New Roman" w:hAnsi="Times New Roman" w:cs="Times New Roman"/>
        </w:rPr>
        <w:t xml:space="preserve">Определяя вид и меру наказания нарушителю, суд учитывает его личность, характер </w:t>
      </w:r>
      <w:r>
        <w:rPr>
          <w:rFonts w:ascii="Times New Roman" w:eastAsia="Times New Roman" w:hAnsi="Times New Roman" w:cs="Times New Roman"/>
        </w:rPr>
        <w:t xml:space="preserve">совершенного им правонарушения, </w:t>
      </w:r>
      <w:r>
        <w:rPr>
          <w:rFonts w:ascii="Times New Roman" w:eastAsia="Times New Roman" w:hAnsi="Times New Roman" w:cs="Times New Roman"/>
        </w:rPr>
        <w:t xml:space="preserve">а именно количество этилового спирта в выдыхаемом воздухе – </w:t>
      </w:r>
      <w:r>
        <w:rPr>
          <w:rFonts w:ascii="Times New Roman" w:eastAsia="Times New Roman" w:hAnsi="Times New Roman" w:cs="Times New Roman"/>
        </w:rPr>
        <w:t>0,</w:t>
      </w:r>
      <w:r>
        <w:rPr>
          <w:rFonts w:ascii="Times New Roman" w:eastAsia="Times New Roman" w:hAnsi="Times New Roman" w:cs="Times New Roman"/>
        </w:rPr>
        <w:t>85</w:t>
      </w:r>
      <w:r>
        <w:rPr>
          <w:rFonts w:ascii="Times New Roman" w:eastAsia="Times New Roman" w:hAnsi="Times New Roman" w:cs="Times New Roman"/>
        </w:rPr>
        <w:t xml:space="preserve"> </w:t>
      </w:r>
      <w:r>
        <w:rPr>
          <w:rFonts w:ascii="Times New Roman" w:eastAsia="Times New Roman" w:hAnsi="Times New Roman" w:cs="Times New Roman"/>
        </w:rPr>
        <w:t>мг/л.</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тот факт, что </w:t>
      </w:r>
      <w:r>
        <w:rPr>
          <w:rFonts w:ascii="Times New Roman" w:eastAsia="Times New Roman" w:hAnsi="Times New Roman" w:cs="Times New Roman"/>
        </w:rPr>
        <w:t>Мороз А.И</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в состоянии </w:t>
      </w:r>
      <w:r>
        <w:rPr>
          <w:rFonts w:ascii="Times New Roman" w:eastAsia="Times New Roman" w:hAnsi="Times New Roman" w:cs="Times New Roman"/>
        </w:rPr>
        <w:t>алкогольного</w:t>
      </w:r>
      <w:r>
        <w:rPr>
          <w:rFonts w:ascii="Times New Roman" w:eastAsia="Times New Roman" w:hAnsi="Times New Roman" w:cs="Times New Roman"/>
        </w:rPr>
        <w:t xml:space="preserve"> </w:t>
      </w:r>
      <w:r>
        <w:rPr>
          <w:rFonts w:ascii="Times New Roman" w:eastAsia="Times New Roman" w:hAnsi="Times New Roman" w:cs="Times New Roman"/>
        </w:rPr>
        <w:t>опьянения на оживленных улицах города, создавая опасность для других участников дорожного движения.</w:t>
      </w:r>
    </w:p>
    <w:p>
      <w:pPr>
        <w:spacing w:before="0" w:after="0"/>
        <w:ind w:right="284"/>
        <w:jc w:val="both"/>
        <w:rPr>
          <w:sz w:val="24"/>
          <w:szCs w:val="24"/>
        </w:rPr>
      </w:pPr>
      <w:r>
        <w:rPr>
          <w:sz w:val="24"/>
          <w:szCs w:val="24"/>
        </w:rPr>
        <w:tab/>
      </w:r>
      <w:r>
        <w:rPr>
          <w:rFonts w:ascii="Times New Roman" w:eastAsia="Times New Roman" w:hAnsi="Times New Roman" w:cs="Times New Roman"/>
        </w:rPr>
        <w:t>Руководствуясь ст. ст. 23.1, 29.5, 29.6, 29.10 КоАП РФ, мировой судья,</w:t>
      </w:r>
    </w:p>
    <w:p>
      <w:pPr>
        <w:spacing w:before="0" w:after="0"/>
        <w:ind w:right="284"/>
        <w:jc w:val="center"/>
      </w:pPr>
    </w:p>
    <w:p>
      <w:pPr>
        <w:spacing w:before="0" w:after="0"/>
        <w:ind w:right="284"/>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right="284"/>
        <w:jc w:val="center"/>
      </w:pPr>
    </w:p>
    <w:p>
      <w:pPr>
        <w:spacing w:before="0" w:after="0"/>
        <w:ind w:right="284"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Мороз Алексея Ивановича</w:t>
      </w:r>
      <w:r>
        <w:rPr>
          <w:rFonts w:ascii="Times New Roman" w:eastAsia="Times New Roman" w:hAnsi="Times New Roman" w:cs="Times New Roman"/>
        </w:rPr>
        <w:t xml:space="preserve"> </w:t>
      </w:r>
      <w:r>
        <w:rPr>
          <w:rFonts w:ascii="Times New Roman" w:eastAsia="Times New Roman" w:hAnsi="Times New Roman" w:cs="Times New Roman"/>
        </w:rPr>
        <w:t>виновным</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ст.12.8 Кодекса РФ об административных правонарушениях и на</w:t>
      </w:r>
      <w:r>
        <w:rPr>
          <w:rFonts w:ascii="Times New Roman" w:eastAsia="Times New Roman" w:hAnsi="Times New Roman" w:cs="Times New Roman"/>
        </w:rPr>
        <w:t>значить ему</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w:t>
      </w:r>
      <w:r>
        <w:rPr>
          <w:rFonts w:ascii="Times New Roman" w:eastAsia="Times New Roman" w:hAnsi="Times New Roman" w:cs="Times New Roman"/>
        </w:rPr>
        <w:t>сорока пяти</w:t>
      </w:r>
      <w:r>
        <w:rPr>
          <w:rFonts w:ascii="Times New Roman" w:eastAsia="Times New Roman" w:hAnsi="Times New Roman" w:cs="Times New Roman"/>
        </w:rPr>
        <w:t xml:space="preserve"> тысяч </w:t>
      </w:r>
      <w:r>
        <w:rPr>
          <w:rFonts w:ascii="Times New Roman" w:eastAsia="Times New Roman" w:hAnsi="Times New Roman" w:cs="Times New Roman"/>
        </w:rPr>
        <w:t>(</w:t>
      </w:r>
      <w:r>
        <w:rPr>
          <w:rFonts w:ascii="Times New Roman" w:eastAsia="Times New Roman" w:hAnsi="Times New Roman" w:cs="Times New Roman"/>
        </w:rPr>
        <w:t>45</w:t>
      </w:r>
      <w:r>
        <w:rPr>
          <w:rFonts w:ascii="Times New Roman" w:eastAsia="Times New Roman" w:hAnsi="Times New Roman" w:cs="Times New Roman"/>
        </w:rPr>
        <w:t xml:space="preserve">000) рублей с лишением права управления транспортными </w:t>
      </w:r>
      <w:r>
        <w:rPr>
          <w:rFonts w:ascii="Times New Roman" w:eastAsia="Times New Roman" w:hAnsi="Times New Roman" w:cs="Times New Roman"/>
        </w:rPr>
        <w:t>ср</w:t>
      </w:r>
      <w:r>
        <w:rPr>
          <w:rFonts w:ascii="Times New Roman" w:eastAsia="Times New Roman" w:hAnsi="Times New Roman" w:cs="Times New Roman"/>
        </w:rPr>
        <w:t xml:space="preserve">едствами на срок один год </w:t>
      </w:r>
      <w:r>
        <w:rPr>
          <w:rFonts w:ascii="Times New Roman" w:eastAsia="Times New Roman" w:hAnsi="Times New Roman" w:cs="Times New Roman"/>
        </w:rPr>
        <w:t>восемь</w:t>
      </w:r>
      <w:r>
        <w:rPr>
          <w:rFonts w:ascii="Times New Roman" w:eastAsia="Times New Roman" w:hAnsi="Times New Roman" w:cs="Times New Roman"/>
        </w:rPr>
        <w:t xml:space="preserve"> </w:t>
      </w:r>
      <w:r>
        <w:rPr>
          <w:rFonts w:ascii="Times New Roman" w:eastAsia="Times New Roman" w:hAnsi="Times New Roman" w:cs="Times New Roman"/>
        </w:rPr>
        <w:t xml:space="preserve">месяцев. </w:t>
      </w:r>
    </w:p>
    <w:p>
      <w:pPr>
        <w:spacing w:before="0" w:after="0"/>
        <w:ind w:right="284" w:firstLine="720"/>
        <w:jc w:val="both"/>
      </w:pPr>
      <w:r>
        <w:rPr>
          <w:rFonts w:ascii="Times New Roman" w:eastAsia="Times New Roman" w:hAnsi="Times New Roman" w:cs="Times New Roman"/>
        </w:rPr>
        <w:t xml:space="preserve">Вступившее в законную силу постановление 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ОГИБДД </w:t>
      </w:r>
      <w:r>
        <w:rPr>
          <w:rFonts w:ascii="Times New Roman" w:eastAsia="Times New Roman" w:hAnsi="Times New Roman" w:cs="Times New Roman"/>
        </w:rPr>
        <w:t>МО</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России «Ханты-Мансийский», для исполнения.</w:t>
      </w:r>
    </w:p>
    <w:p>
      <w:pPr>
        <w:spacing w:before="0" w:after="0"/>
        <w:ind w:right="284"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 орган, исполняющий этот вид административного наказания, а в случае утраты указанных документов заявить об </w:t>
      </w:r>
      <w:r>
        <w:rPr>
          <w:rFonts w:ascii="Times New Roman" w:eastAsia="Times New Roman" w:hAnsi="Times New Roman" w:cs="Times New Roman"/>
        </w:rPr>
        <w:t>этом</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указанный орган в тот же срок.</w:t>
      </w:r>
    </w:p>
    <w:p>
      <w:pPr>
        <w:spacing w:before="0" w:after="0"/>
        <w:ind w:right="284"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right="284"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sub_32201" w:history="1">
        <w:r>
          <w:rPr>
            <w:rFonts w:ascii="Times New Roman" w:eastAsia="Times New Roman" w:hAnsi="Times New Roman" w:cs="Times New Roman"/>
            <w:color w:val="0000EE"/>
            <w:u w:val="single" w:color="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w:t>
      </w:r>
      <w:r>
        <w:rPr>
          <w:rFonts w:ascii="Times New Roman" w:eastAsia="Times New Roman" w:hAnsi="Times New Roman" w:cs="Times New Roman"/>
        </w:rPr>
        <w:t xml:space="preserve">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Настоящее постановление может быть обжаловано</w:t>
      </w:r>
      <w:r>
        <w:rPr>
          <w:rFonts w:ascii="Times New Roman" w:eastAsia="Times New Roman" w:hAnsi="Times New Roman" w:cs="Times New Roman"/>
        </w:rPr>
        <w:t xml:space="preserve"> </w:t>
      </w:r>
      <w:r>
        <w:rPr>
          <w:rFonts w:ascii="Times New Roman" w:eastAsia="Times New Roman" w:hAnsi="Times New Roman" w:cs="Times New Roman"/>
        </w:rPr>
        <w:t xml:space="preserve">и опротестовано в Ханты-Мансийский </w:t>
      </w:r>
      <w:r>
        <w:rPr>
          <w:rFonts w:ascii="Times New Roman" w:eastAsia="Times New Roman" w:hAnsi="Times New Roman" w:cs="Times New Roman"/>
        </w:rPr>
        <w:t>районный</w:t>
      </w:r>
      <w:r>
        <w:rPr>
          <w:rFonts w:ascii="Times New Roman" w:eastAsia="Times New Roman" w:hAnsi="Times New Roman" w:cs="Times New Roman"/>
        </w:rPr>
        <w:t xml:space="preserve">  </w:t>
      </w:r>
      <w:r>
        <w:rPr>
          <w:rFonts w:ascii="Times New Roman" w:eastAsia="Times New Roman" w:hAnsi="Times New Roman" w:cs="Times New Roman"/>
        </w:rPr>
        <w:t>суд</w:t>
      </w:r>
      <w:r>
        <w:rPr>
          <w:rFonts w:ascii="Times New Roman" w:eastAsia="Times New Roman" w:hAnsi="Times New Roman" w:cs="Times New Roman"/>
        </w:rPr>
        <w:t xml:space="preserve">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постановления.</w:t>
      </w:r>
    </w:p>
    <w:p>
      <w:pPr>
        <w:spacing w:before="0" w:after="0"/>
        <w:ind w:left="708" w:right="284"/>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на расчетный счет:</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860 101 03 90 </w:t>
      </w:r>
      <w:r>
        <w:rPr>
          <w:rFonts w:ascii="Times New Roman" w:eastAsia="Times New Roman" w:hAnsi="Times New Roman" w:cs="Times New Roman"/>
        </w:rPr>
        <w:t>счет/п 03100</w:t>
      </w:r>
      <w:r>
        <w:rPr>
          <w:rFonts w:ascii="Times New Roman" w:eastAsia="Times New Roman" w:hAnsi="Times New Roman" w:cs="Times New Roman"/>
        </w:rPr>
        <w:t>643000000018700</w:t>
      </w:r>
      <w:r>
        <w:rPr>
          <w:rFonts w:ascii="Times New Roman" w:eastAsia="Times New Roman" w:hAnsi="Times New Roman" w:cs="Times New Roman"/>
        </w:rPr>
        <w:t xml:space="preserve"> ОКТМО </w:t>
      </w:r>
      <w:r>
        <w:rPr>
          <w:rFonts w:ascii="Times New Roman" w:eastAsia="Times New Roman" w:hAnsi="Times New Roman" w:cs="Times New Roman"/>
        </w:rPr>
        <w:t>718</w:t>
      </w:r>
      <w:r>
        <w:rPr>
          <w:rFonts w:ascii="Times New Roman" w:eastAsia="Times New Roman" w:hAnsi="Times New Roman" w:cs="Times New Roman"/>
        </w:rPr>
        <w:t>29000</w:t>
      </w:r>
      <w:r>
        <w:rPr>
          <w:rFonts w:ascii="Times New Roman" w:eastAsia="Times New Roman" w:hAnsi="Times New Roman" w:cs="Times New Roman"/>
        </w:rPr>
        <w:t xml:space="preserve"> Счет № 401 02</w:t>
      </w:r>
      <w:r>
        <w:rPr>
          <w:rFonts w:ascii="Times New Roman" w:eastAsia="Times New Roman" w:hAnsi="Times New Roman" w:cs="Times New Roman"/>
        </w:rPr>
        <w:t xml:space="preserve">8 </w:t>
      </w:r>
      <w:r>
        <w:rPr>
          <w:rFonts w:ascii="Times New Roman" w:eastAsia="Times New Roman" w:hAnsi="Times New Roman" w:cs="Times New Roman"/>
        </w:rPr>
        <w:t>10245370000007</w:t>
      </w:r>
      <w:r>
        <w:rPr>
          <w:rFonts w:ascii="Times New Roman" w:eastAsia="Times New Roman" w:hAnsi="Times New Roman" w:cs="Times New Roman"/>
        </w:rPr>
        <w:t xml:space="preserve"> Банк: РКЦ Ханты-Мансийск//УФК по Ханты-Мансийскому автономному округу - Югре г. Ханты-Мансийск БИК </w:t>
      </w:r>
      <w:r>
        <w:rPr>
          <w:rFonts w:ascii="Times New Roman" w:eastAsia="Times New Roman" w:hAnsi="Times New Roman" w:cs="Times New Roman"/>
        </w:rPr>
        <w:t xml:space="preserve">007162163 </w:t>
      </w:r>
      <w:r>
        <w:rPr>
          <w:rFonts w:ascii="Times New Roman" w:eastAsia="Times New Roman" w:hAnsi="Times New Roman" w:cs="Times New Roman"/>
        </w:rPr>
        <w:t xml:space="preserve"> </w:t>
      </w:r>
      <w:r>
        <w:rPr>
          <w:rFonts w:ascii="Times New Roman" w:eastAsia="Times New Roman" w:hAnsi="Times New Roman" w:cs="Times New Roman"/>
        </w:rPr>
        <w:t>КБК</w:t>
      </w:r>
      <w:r>
        <w:rPr>
          <w:rFonts w:ascii="Times New Roman" w:eastAsia="Times New Roman" w:hAnsi="Times New Roman" w:cs="Times New Roman"/>
        </w:rPr>
        <w:t xml:space="preserve"> 188116011</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010001140</w:t>
      </w:r>
      <w:r>
        <w:rPr>
          <w:rFonts w:ascii="Times New Roman" w:eastAsia="Times New Roman" w:hAnsi="Times New Roman" w:cs="Times New Roman"/>
        </w:rPr>
        <w:t xml:space="preserve">, </w:t>
      </w:r>
      <w:r>
        <w:rPr>
          <w:rFonts w:ascii="Times New Roman" w:eastAsia="Times New Roman" w:hAnsi="Times New Roman" w:cs="Times New Roman"/>
          <w:b/>
          <w:bCs/>
        </w:rPr>
        <w:t xml:space="preserve">УИН </w:t>
      </w:r>
      <w:r>
        <w:rPr>
          <w:rFonts w:ascii="Times New Roman" w:eastAsia="Times New Roman" w:hAnsi="Times New Roman" w:cs="Times New Roman"/>
          <w:b/>
          <w:bCs/>
        </w:rPr>
        <w:t>188</w:t>
      </w:r>
      <w:r>
        <w:rPr>
          <w:rFonts w:ascii="Times New Roman" w:eastAsia="Times New Roman" w:hAnsi="Times New Roman" w:cs="Times New Roman"/>
          <w:b/>
          <w:bCs/>
        </w:rPr>
        <w:t>104862</w:t>
      </w:r>
      <w:r>
        <w:rPr>
          <w:rFonts w:ascii="Times New Roman" w:eastAsia="Times New Roman" w:hAnsi="Times New Roman" w:cs="Times New Roman"/>
          <w:b/>
          <w:bCs/>
        </w:rPr>
        <w:t>50250000</w:t>
      </w:r>
      <w:r>
        <w:rPr>
          <w:rFonts w:ascii="Times New Roman" w:eastAsia="Times New Roman" w:hAnsi="Times New Roman" w:cs="Times New Roman"/>
          <w:b/>
          <w:bCs/>
        </w:rPr>
        <w:t>392</w:t>
      </w:r>
    </w:p>
    <w:p>
      <w:pPr>
        <w:spacing w:before="0" w:after="0"/>
        <w:ind w:right="284" w:firstLine="708"/>
        <w:jc w:val="both"/>
      </w:pPr>
    </w:p>
    <w:p>
      <w:pPr>
        <w:spacing w:before="0" w:after="0"/>
        <w:ind w:right="284" w:firstLine="708"/>
        <w:jc w:val="both"/>
      </w:pPr>
    </w:p>
    <w:p>
      <w:pPr>
        <w:spacing w:before="0" w:after="0"/>
        <w:ind w:right="284"/>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ind w:right="284"/>
        <w:jc w:val="both"/>
      </w:pPr>
      <w:r>
        <w:rPr>
          <w:rStyle w:val="cat-UserDefinedgrp-34rplc-61"/>
          <w:rFonts w:ascii="Times New Roman" w:eastAsia="Times New Roman" w:hAnsi="Times New Roman" w:cs="Times New Roman"/>
        </w:rPr>
        <w:t>...</w:t>
      </w:r>
    </w:p>
    <w:p>
      <w:pPr>
        <w:spacing w:before="0" w:after="0"/>
        <w:ind w:right="28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before="0" w:after="0"/>
        <w:ind w:right="284"/>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9rplc-8">
    <w:name w:val="cat-UserDefined grp-29 rplc-8"/>
    <w:basedOn w:val="DefaultParagraphFont"/>
  </w:style>
  <w:style w:type="character" w:customStyle="1" w:styleId="cat-UserDefinedgrp-31rplc-18">
    <w:name w:val="cat-UserDefined grp-31 rplc-18"/>
    <w:basedOn w:val="DefaultParagraphFont"/>
  </w:style>
  <w:style w:type="character" w:customStyle="1" w:styleId="cat-UserDefinedgrp-30rplc-20">
    <w:name w:val="cat-UserDefined grp-30 rplc-20"/>
    <w:basedOn w:val="DefaultParagraphFont"/>
  </w:style>
  <w:style w:type="character" w:customStyle="1" w:styleId="cat-UserDefinedgrp-31rplc-29">
    <w:name w:val="cat-UserDefined grp-31 rplc-29"/>
    <w:basedOn w:val="DefaultParagraphFont"/>
  </w:style>
  <w:style w:type="character" w:customStyle="1" w:styleId="cat-UserDefinedgrp-30rplc-31">
    <w:name w:val="cat-UserDefined grp-30 rplc-31"/>
    <w:basedOn w:val="DefaultParagraphFont"/>
  </w:style>
  <w:style w:type="character" w:customStyle="1" w:styleId="cat-UserDefinedgrp-32rplc-42">
    <w:name w:val="cat-UserDefined grp-32 rplc-42"/>
    <w:basedOn w:val="DefaultParagraphFont"/>
  </w:style>
  <w:style w:type="character" w:customStyle="1" w:styleId="cat-UserDefinedgrp-33rplc-44">
    <w:name w:val="cat-UserDefined grp-33 rplc-44"/>
    <w:basedOn w:val="DefaultParagraphFont"/>
  </w:style>
  <w:style w:type="character" w:customStyle="1" w:styleId="cat-UserDefinedgrp-34rplc-61">
    <w:name w:val="cat-UserDefined grp-34 rplc-6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